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Formulario de reclamación</w:t>
      </w:r>
    </w:p>
    <w:p>
      <w:r>
        <w:t>Destinatario: Smarthink trade and consulting, s.r.o., Rybářská 89/44, 746 01 Opava</w:t>
      </w:r>
    </w:p>
    <w:p>
      <w:r>
        <w:t>Reclamación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Fecha de celebración del contrato: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Nombre y apellidos: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Dirección: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Correo electrónico: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Producto reclamado: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Descripción de los defectos del producto: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Forma propuesta de resolución de la reclamación: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Solicito asimismo la emisión de una confirmación de la reclamación presentada, indicando la fecha en que se ejerció este derecho, el contenido de la reclamación, la forma solicitada de resolución y mis datos de contacto para informarme sobre el resultado de la reclamación.</w:t>
      </w:r>
    </w:p>
    <w:p/>
    <w:p>
      <w:r>
        <w:t>Fecha:</w:t>
      </w:r>
    </w:p>
    <w:p>
      <w:r>
        <w:t>Firma: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